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完美婚姻</w:t>
      </w:r>
    </w:p>
    <w:p>
      <w:r>
        <w:rPr>
          <w:rFonts w:ascii="宋体" w:hAnsi="宋体" w:eastAsia="宋体"/>
          <w:sz w:val="24"/>
        </w:rPr>
        <w:t>希拉里·瑞奇（Hilary Rish），（美）霍莱纳·克拉维茨（Helaina Kravitz）著；孙惠春等译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希拉里·瑞奇（Hilary Rish），（美）霍莱纳·克拉维茨（Helaina Kravitz）著；孙惠春等译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本书出售、求购地址：https://www.jiaokey.com/book/detail/10407094.html</w:t>
      </w:r>
    </w:p>
    <w:p>
      <w:r>
        <w:t>更多相关图书推荐：https://www.jiaokey.com</w:t>
      </w:r>
    </w:p>
    <w:p>
      <w:r>
        <w:t>希拉里·瑞奇（Hilary Rish），（美）霍莱纳·克拉维茨（Helaina Kravitz）著；孙惠春等译 其他作品：https://www.jiaokey.com/tag/希拉里·瑞奇（Hilary Rish），（美）霍莱纳·克拉维茨（Helaina Kravitz）著；孙惠春等译.html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关键词搜索：https://www.jiaokey.com/tag/完美婚姻.html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