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书名：完全傻瓜指导系列C++</w:t>
      </w:r>
    </w:p>
    <w:p>
      <w:r>
        <w:t>作者：（美）斯奈思（Snaith，P.）著；刘继飞等译</w:t>
      </w:r>
    </w:p>
    <w:p>
      <w:r>
        <w:t>出版社：沈阳：辽宁教育出版社</w:t>
      </w:r>
    </w:p>
    <w:p>
      <w:r>
        <w:t>出版日期：2001.10</w:t>
      </w:r>
    </w:p>
    <w:p>
      <w:r>
        <w:t>总页数：360</w:t>
      </w:r>
    </w:p>
    <w:p>
      <w:r>
        <w:t>更多请访问教客网: www.jiaokey.com</w:t>
      </w:r>
    </w:p>
    <w:p>
      <w:r>
        <w:t>完全傻瓜指导系列C++ 评论地址：https://www.jiaokey.com/book/detail/10407092.html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