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书名：新编人生格言大全</w:t>
      </w:r>
    </w:p>
    <w:p>
      <w:r>
        <w:t>作者：刘忠信，王玉伟等主编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总页数：706</w:t>
      </w:r>
    </w:p>
    <w:p>
      <w:r>
        <w:t>更多请访问教客网: www.jiaokey.com</w:t>
      </w:r>
    </w:p>
    <w:p>
      <w:r>
        <w:t>新编人生格言大全 评论地址：https://www.jiaokey.com/book/detail/10407069.html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