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书名：第三代领导集体丰富和发展邓小平理论干部读本</w:t>
      </w:r>
    </w:p>
    <w:p>
      <w:r>
        <w:t>作者：陈学璞主编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总页数：297</w:t>
      </w:r>
    </w:p>
    <w:p>
      <w:r>
        <w:t>更多请访问教客网: www.jiaokey.com</w:t>
      </w:r>
    </w:p>
    <w:p>
      <w:r>
        <w:t>第三代领导集体丰富和发展邓小平理论干部读本 评论地址：https://www.jiaokey.com/book/detail/10407000.html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