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书名：邓小平理论简明读本</w:t>
      </w:r>
    </w:p>
    <w:p>
      <w:r>
        <w:t>作者：杨红，黄志恒主编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总页数：213</w:t>
      </w:r>
    </w:p>
    <w:p>
      <w:r>
        <w:t>更多请访问教客网: www.jiaokey.com</w:t>
      </w:r>
    </w:p>
    <w:p>
      <w:r>
        <w:t>邓小平理论简明读本 评论地址：https://www.jiaokey.com/book/detail/10406999.html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