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书名：农民的道义经济学  东南亚的反叛与生存</w:t>
      </w:r>
    </w:p>
    <w:p>
      <w:r>
        <w:t>作者：（美）詹姆斯·C.斯科特（James C.Scott）著；程立显，刘建等译</w:t>
      </w:r>
    </w:p>
    <w:p>
      <w:r>
        <w:t>出版社：</w:t>
      </w:r>
    </w:p>
    <w:p>
      <w:r>
        <w:t>出版日期：2001.07</w:t>
      </w:r>
    </w:p>
    <w:p>
      <w:r>
        <w:t>总页数：325</w:t>
      </w:r>
    </w:p>
    <w:p>
      <w:r>
        <w:t>更多请访问教客网: www.jiaokey.com</w:t>
      </w:r>
    </w:p>
    <w:p>
      <w:r>
        <w:t>农民的道义经济学  东南亚的反叛与生存 评论地址：https://www.jiaokey.com/book/detail/10406992.html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