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正确评估下属  绩效考评技巧</w:t>
      </w:r>
    </w:p>
    <w:p>
      <w:r>
        <w:rPr>
          <w:rFonts w:ascii="宋体" w:hAnsi="宋体" w:eastAsia="宋体"/>
          <w:sz w:val="24"/>
        </w:rPr>
        <w:t>（美）卡林·麦卡锡（Karen McKirchy）著；边毅译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正确评估下属  绩效考评技巧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（美）卡林·麦卡锡（Karen McKirchy）著；边毅译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本书出售、求购地址：https://www.jiaokey.com/book/detail/10406976.html</w:t>
      </w:r>
    </w:p>
    <w:p>
      <w:r>
        <w:t>更多相关图书推荐：https://www.jiaokey.com</w:t>
      </w:r>
    </w:p>
    <w:p>
      <w:r>
        <w:t>（美）卡林·麦卡锡（Karen McKirchy）著；边毅译 其他作品：https://www.jiaokey.com/tag/（美）卡林·麦卡锡（Karen McKirchy）著；边毅译.html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关键词搜索：https://www.jiaokey.com/tag/正确评估下属  绩效考评技巧.html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