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书名：管理分身术  成功授权</w:t>
      </w:r>
    </w:p>
    <w:p>
      <w:r>
        <w:t>作者：（美）弗兰克·F.佛珀（Frank F.Huppe）著；刘敏娟译</w:t>
      </w:r>
    </w:p>
    <w:p>
      <w:r>
        <w:t>出版社：长沙：湖南科学技术出版社</w:t>
      </w:r>
    </w:p>
    <w:p>
      <w:r>
        <w:t>出版日期：2001.10</w:t>
      </w:r>
    </w:p>
    <w:p>
      <w:r>
        <w:t>总页数：278</w:t>
      </w:r>
    </w:p>
    <w:p>
      <w:r>
        <w:t>更多请访问教客网: www.jiaokey.com</w:t>
      </w:r>
    </w:p>
    <w:p>
      <w:r>
        <w:t>管理分身术  成功授权 评论地址：https://www.jiaokey.com/book/detail/10406973.html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