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书名：沟通秘境  广告文案之道</w:t>
      </w:r>
    </w:p>
    <w:p>
      <w:r>
        <w:t>作者：李世丁，袁乐清著</w:t>
      </w:r>
    </w:p>
    <w:p>
      <w:r>
        <w:t>出版社：广州：广东经济出版社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沟通秘境  广告文案之道 评论地址：https://www.jiaokey.com/book/detail/10406968.html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