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书名：解读情人</w:t>
      </w:r>
    </w:p>
    <w:p>
      <w:r>
        <w:t>作者：谢雨等主编；萧鹏编著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解读情人 评论地址：https://www.jiaokey.com/book/detail/10406956.html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