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书名：恶-或者自由的戏剧</w:t>
      </w:r>
    </w:p>
    <w:p>
      <w:r>
        <w:t>作者：（德）吕迪格尔·萨弗朗斯基（Rudiger Safranski）著；卫茂平译</w:t>
      </w:r>
    </w:p>
    <w:p>
      <w:r>
        <w:t>出版社：昆明:云南人民出版社,2001.09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恶-或者自由的戏剧 评论地址：https://www.jiaokey.com/book/detail/10406950.html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