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你是风趣高手吗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你是风趣高手吗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本书出售、求购地址：https://www.jiaokey.com/book/detail/10406938.html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关键词搜索：https://www.jiaokey.com/tag/你是风趣高手吗.html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