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你是快乐高手吗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你是快乐高手吗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本书出售、求购地址：https://www.jiaokey.com/book/detail/10406937.html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关键词搜索：https://www.jiaokey.com/tag/你是快乐高手吗.html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