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书名：稳赚不赔 B股操作必知必读手册</w:t>
      </w:r>
    </w:p>
    <w:p>
      <w:r>
        <w:t>作者：丁香编著</w:t>
      </w:r>
    </w:p>
    <w:p>
      <w:r>
        <w:t>出版社：北京:地震出版社,2001.05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稳赚不赔 B股操作必知必读手册 评论地址：https://www.jiaokey.com/book/detail/10406916.html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