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股票投资红皮书  中国高科技股投资价值分析  2000-2001</w:t>
      </w:r>
    </w:p>
    <w:p>
      <w:r>
        <w:rPr>
          <w:rFonts w:ascii="宋体" w:hAnsi="宋体" w:eastAsia="宋体"/>
          <w:sz w:val="24"/>
        </w:rPr>
        <w:t>王中魁，战颖著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股票投资红皮书  中国高科技股投资价值分析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王中魁，战颖著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本书出售、求购地址：https://www.jiaokey.com/book/detail/10406913.html</w:t>
      </w:r>
    </w:p>
    <w:p>
      <w:r>
        <w:t>更多相关图书推荐：https://www.jiaokey.com</w:t>
      </w:r>
    </w:p>
    <w:p>
      <w:r>
        <w:t>王中魁，战颖著 其他作品：https://www.jiaokey.com/tag/王中魁，战颖著.html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关键词搜索：https://www.jiaokey.com/tag/股票投资红皮书  中国高科技股投资价值分析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