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书名：自由的所以然  严复对约翰弥尔自由思想的认识与批判</w:t>
      </w:r>
    </w:p>
    <w:p>
      <w:r>
        <w:t>作者:黄克武著</w:t>
      </w:r>
    </w:p>
    <w:p>
      <w:r>
        <w:t>出版社:上海：上海书店出版社</w:t>
      </w:r>
    </w:p>
    <w:p>
      <w:r>
        <w:t>出版日期：2000.05</w:t>
      </w:r>
    </w:p>
    <w:p>
      <w:r>
        <w:t>总页数：393</w:t>
      </w:r>
    </w:p>
    <w:p>
      <w:r>
        <w:t>更多请访问教客网:www.jiaokey.com</w:t>
      </w:r>
    </w:p>
    <w:p>
      <w:r>
        <w:t>自由的所以然  严复对约翰弥尔自由思想的认识与批判评论地址：https://www.jiaokey.com/book/detail/10406839.html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