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转折点  增长范式的终结</w:t>
      </w:r>
    </w:p>
    <w:p>
      <w:r>
        <w:rPr>
          <w:rFonts w:ascii="宋体" w:hAnsi="宋体" w:eastAsia="宋体"/>
          <w:sz w:val="24"/>
        </w:rPr>
        <w:t>（美）罗伯特·艾尔斯（Robert U. Ayres）著；戴星翼，黄文芳译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转折点  增长范式的终结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（美）罗伯特·艾尔斯（Robert U. Ayres）著；戴星翼，黄文芳译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本书出售、求购地址：https://www.jiaokey.com/book/detail/10406796.html</w:t>
      </w:r>
    </w:p>
    <w:p>
      <w:r>
        <w:t>更多相关图书推荐：https://www.jiaokey.com</w:t>
      </w:r>
    </w:p>
    <w:p>
      <w:r>
        <w:t>（美）罗伯特·艾尔斯（Robert U. Ayres）著；戴星翼，黄文芳译 其他作品：https://www.jiaokey.com/tag/（美）罗伯特·艾尔斯（Robert U. Ayres）著；戴星翼，黄文芳译.html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关键词搜索：https://www.jiaokey.com/tag/转折点  增长范式的终结.html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