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  诸神的花园</w:t>
      </w:r>
    </w:p>
    <w:p>
      <w:r>
        <w:rPr>
          <w:rFonts w:ascii="宋体" w:hAnsi="宋体" w:eastAsia="宋体"/>
          <w:sz w:val="24"/>
        </w:rPr>
        <w:t>（法）Jean-Pierre Verdet著；徐和瑾译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  诸神的花园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（法）Jean-Pierre Verdet著；徐和瑾译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本书出售、求购地址：https://www.jiaokey.com/book/detail/10406792.html</w:t>
      </w:r>
    </w:p>
    <w:p>
      <w:r>
        <w:t>更多相关图书推荐：https://www.jiaokey.com</w:t>
      </w:r>
    </w:p>
    <w:p>
      <w:r>
        <w:t>（法）Jean-Pierre Verdet著；徐和瑾译 其他作品：https://www.jiaokey.com/tag/（法）Jean-Pierre Verdet著；徐和瑾译.html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关键词搜索：https://www.jiaokey.com/tag/星空  诸神的花园.html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