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如何编写员工须知</w:t>
      </w:r>
    </w:p>
    <w:p>
      <w:r>
        <w:rPr>
          <w:rFonts w:ascii="宋体" w:hAnsi="宋体" w:eastAsia="宋体"/>
          <w:sz w:val="24"/>
        </w:rPr>
        <w:t>（美）Susan L.Brock，（美）Sally R.Cabbell著；孙经纬译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如何编写员工须知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L.Brock，（美）Sally R.Cabbell著；孙经纬译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本书出售、求购地址：https://www.jiaokey.com/book/detail/10406761.html</w:t>
      </w:r>
    </w:p>
    <w:p>
      <w:r>
        <w:t>更多相关图书推荐：https://www.jiaokey.com</w:t>
      </w:r>
    </w:p>
    <w:p>
      <w:r>
        <w:t>（美）Susan L.Brock，（美）Sally R.Cabbell著；孙经纬译 其他作品：https://www.jiaokey.com/tag/（美）Susan L.Brock，（美）Sally R.Cabbell著；孙经纬译.html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关键词搜索：https://www.jiaokey.com/tag/如何编写员工须知.html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