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书名：传销内幕揭秘  第1部旗帜鲜明的反传销纪实作品</w:t>
      </w:r>
    </w:p>
    <w:p>
      <w:r>
        <w:t>作者：余音编著</w:t>
      </w:r>
    </w:p>
    <w:p>
      <w:r>
        <w:t>出版社：上海：上海社会科学院出版社</w:t>
      </w:r>
    </w:p>
    <w:p>
      <w:r>
        <w:t>出版日期：2001.12</w:t>
      </w:r>
    </w:p>
    <w:p>
      <w:r>
        <w:t>总页数：300</w:t>
      </w:r>
    </w:p>
    <w:p>
      <w:r>
        <w:t>更多请访问教客网: www.jiaokey.com</w:t>
      </w:r>
    </w:p>
    <w:p>
      <w:r>
        <w:t>传销内幕揭秘  第1部旗帜鲜明的反传销纪实作品 评论地址：https://www.jiaokey.com/book/detail/10406739.html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