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书名：十字军东征  以耶路撒冷之名</w:t>
      </w:r>
    </w:p>
    <w:p>
      <w:r>
        <w:t>作者：（法）（G.泰特）Georges Tate原著；吴岳添译</w:t>
      </w:r>
    </w:p>
    <w:p>
      <w:r>
        <w:t>出版社：上海：上海书店出版社；上海世纪出版集团</w:t>
      </w:r>
    </w:p>
    <w:p>
      <w:r>
        <w:t>出版日期：1998.11</w:t>
      </w:r>
    </w:p>
    <w:p>
      <w:r>
        <w:t>总页数：191</w:t>
      </w:r>
    </w:p>
    <w:p>
      <w:r>
        <w:t>更多请访问教客网: www.jiaokey.com</w:t>
      </w:r>
    </w:p>
    <w:p>
      <w:r>
        <w:t>十字军东征  以耶路撒冷之名 评论地址：https://www.jiaokey.com/book/detail/10406716.html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