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2001年全国律师资格考试标准强化模拟题集</w:t>
      </w:r>
    </w:p>
    <w:p>
      <w:r>
        <w:rPr>
          <w:rFonts w:ascii="宋体" w:hAnsi="宋体" w:eastAsia="宋体"/>
          <w:sz w:val="24"/>
        </w:rPr>
        <w:t>钟秀主编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2001年全国律师资格考试标准强化模拟题集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本书出售、求购地址：https://www.jiaokey.com/book/detail/10406695.html</w:t>
      </w:r>
    </w:p>
    <w:p>
      <w:r>
        <w:t>更多相关图书推荐：https://www.jiaokey.com</w:t>
      </w:r>
    </w:p>
    <w:p>
      <w:r>
        <w:t>钟秀主编 其他作品：https://www.jiaokey.com/tag/钟秀主编.html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关键词搜索：https://www.jiaokey.com/tag/2001年全国律师资格考试标准强化模拟题集.html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