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书名：开放式基金投资指南</w:t>
      </w:r>
    </w:p>
    <w:p>
      <w:r>
        <w:t>作者：深圳证券信息有限公司编著</w:t>
      </w:r>
    </w:p>
    <w:p>
      <w:r>
        <w:t>出版社：南宁：广西人民出版社</w:t>
      </w:r>
    </w:p>
    <w:p>
      <w:r>
        <w:t>出版日期：2001.04</w:t>
      </w:r>
    </w:p>
    <w:p>
      <w:r>
        <w:t>总页数：175</w:t>
      </w:r>
    </w:p>
    <w:p>
      <w:r>
        <w:t>更多请访问教客网: www.jiaokey.com</w:t>
      </w:r>
    </w:p>
    <w:p>
      <w:r>
        <w:t>开放式基金投资指南 评论地址：https://www.jiaokey.com/book/detail/10406678.html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