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书名：中国妇女权益法律保障读本</w:t>
      </w:r>
    </w:p>
    <w:p>
      <w:r>
        <w:t>作者：刘飏，谷长春主编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中国妇女权益法律保障读本 评论地址：https://www.jiaokey.com/book/detail/10406662.html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