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不用花钱买教训  如何从别人的炒股失误中获利</w:t>
      </w:r>
    </w:p>
    <w:p>
      <w:r>
        <w:rPr>
          <w:rFonts w:ascii="宋体" w:hAnsi="宋体" w:eastAsia="宋体"/>
          <w:sz w:val="24"/>
        </w:rPr>
        <w:t>马经文，延龄等著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不用花钱买教训  如何从别人的炒股失误中获利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马经文，延龄等著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本书出售、求购地址：https://www.jiaokey.com/book/detail/10406524.html</w:t>
      </w:r>
    </w:p>
    <w:p>
      <w:r>
        <w:t>更多相关图书推荐：https://www.jiaokey.com</w:t>
      </w:r>
    </w:p>
    <w:p>
      <w:r>
        <w:t>马经文，延龄等著 其他作品：https://www.jiaokey.com/tag/马经文，延龄等著.html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关键词搜索：https://www.jiaokey.com/tag/不用花钱买教训  如何从别人的炒股失误中获利.html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