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庞培  掩埋在地下的荣华</w:t>
      </w:r>
    </w:p>
    <w:p>
      <w:r>
        <w:rPr>
          <w:rFonts w:ascii="宋体" w:hAnsi="宋体" w:eastAsia="宋体"/>
          <w:sz w:val="24"/>
        </w:rPr>
        <w:t>（法）（R.艾蒂安）Robert Etienne原著；王振孙译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庞培  掩埋在地下的荣华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（法）（R.艾蒂安）Robert Etienne原著；王振孙译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本书出售、求购地址：https://www.jiaokey.com/book/detail/10406487.html</w:t>
      </w:r>
    </w:p>
    <w:p>
      <w:r>
        <w:t>更多相关图书推荐：https://www.jiaokey.com</w:t>
      </w:r>
    </w:p>
    <w:p>
      <w:r>
        <w:t>（法）（R.艾蒂安）Robert Etienne原著；王振孙译 其他作品：https://www.jiaokey.com/tag/（法）（R.艾蒂安）Robert Etienne原著；王振孙译.html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关键词搜索：https://www.jiaokey.com/tag/庞培  掩埋在地下的荣华.html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