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书名：野性非洲  拥挤的挪亚方舟</w:t>
      </w:r>
    </w:p>
    <w:p>
      <w:r>
        <w:t>作者：（澳）阿兰·莫尔海德著；冯伯里译</w:t>
      </w:r>
    </w:p>
    <w:p>
      <w:r>
        <w:t>出版社：桂林:广西师范大学出版社,2001.01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野性非洲  拥挤的挪亚方舟 评论地址：https://www.jiaokey.com/book/detail/10406482.html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