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书名：你是一匹脱僵的马  心理专家老爸侃女儿</w:t>
      </w:r>
    </w:p>
    <w:p>
      <w:r>
        <w:t>作者：孙时进文；李晓亮图</w:t>
      </w:r>
    </w:p>
    <w:p>
      <w:r>
        <w:t>出版社：上海：学林出版社</w:t>
      </w:r>
    </w:p>
    <w:p>
      <w:r>
        <w:t>出版日期：2000.12</w:t>
      </w:r>
    </w:p>
    <w:p>
      <w:r>
        <w:t>总页数：96</w:t>
      </w:r>
    </w:p>
    <w:p>
      <w:r>
        <w:t>更多请访问教客网: www.jiaokey.com</w:t>
      </w:r>
    </w:p>
    <w:p>
      <w:r>
        <w:t>你是一匹脱僵的马  心理专家老爸侃女儿 评论地址：https://www.jiaokey.com/book/detail/10406470.html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