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书名：摇钱术之一  炒股先看量价钱</w:t>
      </w:r>
    </w:p>
    <w:p>
      <w:r>
        <w:t>作者：腾智博，金万盛著</w:t>
      </w:r>
    </w:p>
    <w:p>
      <w:r>
        <w:t>出版社：北京：中国商业出版社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摇钱术之一  炒股先看量价钱 评论地址：https://www.jiaokey.com/book/detail/10406464.html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