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破镜重“缘”  美国社会婚姻现象分析</w:t>
      </w:r>
    </w:p>
    <w:p>
      <w:r>
        <w:rPr>
          <w:rFonts w:ascii="宋体" w:hAnsi="宋体" w:eastAsia="宋体"/>
          <w:sz w:val="24"/>
        </w:rPr>
        <w:t>（美）安德鲁·切尔林（Andrew J.Cherlin）著；戴薇，吕乔译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破镜重“缘”  美国社会婚姻现象分析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（美）安德鲁·切尔林（Andrew J.Cherlin）著；戴薇，吕乔译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本书出售、求购地址：https://www.jiaokey.com/book/detail/10406411.html</w:t>
      </w:r>
    </w:p>
    <w:p>
      <w:r>
        <w:t>更多相关图书推荐：https://www.jiaokey.com</w:t>
      </w:r>
    </w:p>
    <w:p>
      <w:r>
        <w:t>（美）安德鲁·切尔林（Andrew J.Cherlin）著；戴薇，吕乔译 其他作品：https://www.jiaokey.com/tag/（美）安德鲁·切尔林（Andrew J.Cherlin）著；戴薇，吕乔译.html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关键词搜索：https://www.jiaokey.com/tag/破镜重“缘”  美国社会婚姻现象分析.html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