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为权利而斗争  梁慧星先生主编之现代世界法学名著集</w:t>
      </w:r>
    </w:p>
    <w:p>
      <w:r>
        <w:rPr>
          <w:rFonts w:ascii="宋体" w:hAnsi="宋体" w:eastAsia="宋体"/>
          <w:sz w:val="24"/>
        </w:rPr>
        <w:t>梁慧星主编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为权利而斗争  梁慧星先生主编之现代世界法学名著集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本书出售、求购地址：https://www.jiaokey.com/book/detail/10406391.html</w:t>
      </w:r>
    </w:p>
    <w:p>
      <w:r>
        <w:t>更多相关图书推荐：https://www.jiaokey.com</w:t>
      </w:r>
    </w:p>
    <w:p>
      <w:r>
        <w:t>梁慧星主编 其他作品：https://www.jiaokey.com/tag/梁慧星主编.html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关键词搜索：https://www.jiaokey.com/tag/为权利而斗争  梁慧星先生主编之现代世界法学名著集.html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