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书名：城市新档案</w:t>
      </w:r>
    </w:p>
    <w:p>
      <w:r>
        <w:t>作者：宋仲琤编著</w:t>
      </w:r>
    </w:p>
    <w:p>
      <w:r>
        <w:t>出版社：广州：广东旅游出版社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城市新档案 评论地址：https://www.jiaokey.com/book/detail/10406384.html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