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白银时代俄国文学</w:t>
      </w:r>
    </w:p>
    <w:p>
      <w:r>
        <w:rPr>
          <w:rFonts w:ascii="宋体" w:hAnsi="宋体" w:eastAsia="宋体"/>
          <w:sz w:val="24"/>
        </w:rPr>
        <w:t>（俄）弗·阿格诺索夫（В.Агеносов）主编；石国雄，王加兴译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白银时代俄国文学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（俄）弗·阿格诺索夫（В.Агеносов）主编；石国雄，王加兴译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本书出售、求购地址：https://www.jiaokey.com/book/detail/10406381.html</w:t>
      </w:r>
    </w:p>
    <w:p>
      <w:r>
        <w:t>更多相关图书推荐：https://www.jiaokey.com</w:t>
      </w:r>
    </w:p>
    <w:p>
      <w:r>
        <w:t>（俄）弗·阿格诺索夫（В.Агеносов）主编；石国雄，王加兴译 其他作品：https://www.jiaokey.com/tag/（俄）弗·阿格诺索夫（В.Агеносов）主编；石国雄，王加兴译.html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关键词搜索：https://www.jiaokey.com/tag/白银时代俄国文学.html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