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书名：创造金钱  长期资本管理公司的传奇</w:t>
      </w:r>
    </w:p>
    <w:p>
      <w:r>
        <w:t>作者：（英）尼古拉斯·邓巴（Nicholas Dunbar）著；俞卓菁译</w:t>
      </w:r>
    </w:p>
    <w:p>
      <w:r>
        <w:t>出版社：上海:上海人民出版社,2002.01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创造金钱  长期资本管理公司的传奇 评论地址：https://www.jiaokey.com/book/detail/10406346.html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