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操盘高手三十六招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操盘高手三十六招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本书出售、求购地址：https://www.jiaokey.com/book/detail/10406342.html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关键词搜索：https://www.jiaokey.com/tag/操盘高手三十六招.html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