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书名：梦的解析  当代中国第1部最完整的关于梦的分析报告</w:t>
      </w:r>
    </w:p>
    <w:p>
      <w:r>
        <w:t>作者：张同延编著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梦的解析  当代中国第1部最完整的关于梦的分析报告 评论地址：https://www.jiaokey.com/book/detail/10406333.html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