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国之根  新中国英模叙事</w:t>
      </w:r>
    </w:p>
    <w:p>
      <w:r>
        <w:rPr>
          <w:rFonts w:ascii="宋体" w:hAnsi="宋体" w:eastAsia="宋体"/>
          <w:sz w:val="24"/>
        </w:rPr>
        <w:t>苗晓平，赵万须编写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6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国之根  新中国英模叙事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苗晓平，赵万须编写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英雄模范事迹(地点: 中国 年代: 1949～1999)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本书出售、求购地址：https://www.jiaokey.com/book/detail/10406331.html</w:t>
      </w:r>
    </w:p>
    <w:p>
      <w:r>
        <w:t>更多相关图书推荐：https://www.jiaokey.com</w:t>
      </w:r>
    </w:p>
    <w:p>
      <w:r>
        <w:t>苗晓平，赵万须编写 其他作品：https://www.jiaokey.com/tag/苗晓平，赵万须编写.html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关键词搜索：https://www.jiaokey.com/tag/英雄模范事迹(地点: 中国 年代: 1949～1999).html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