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书名：关于一个公正世界的“乌托邦”构想  解读哈贝马斯《交往行为理论》</w:t>
      </w:r>
    </w:p>
    <w:p>
      <w:r>
        <w:t>作者：章国锋著</w:t>
      </w:r>
    </w:p>
    <w:p>
      <w:r>
        <w:t>出版社：济南：山东人民出版社</w:t>
      </w:r>
    </w:p>
    <w:p>
      <w:r>
        <w:t>出版日期：2001.08</w:t>
      </w:r>
    </w:p>
    <w:p>
      <w:r>
        <w:t>总页数：218</w:t>
      </w:r>
    </w:p>
    <w:p>
      <w:r>
        <w:t>更多请访问教客网: www.jiaokey.com</w:t>
      </w:r>
    </w:p>
    <w:p>
      <w:r>
        <w:t>关于一个公正世界的“乌托邦”构想  解读哈贝马斯《交往行为理论》 评论地址：https://www.jiaokey.com/book/detail/10406313.html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