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书名：小盘股-黑马的摇篮  破译深沪小盘牛股之谜</w:t>
      </w:r>
    </w:p>
    <w:p>
      <w:r>
        <w:t>作者：宫玉松著</w:t>
      </w:r>
    </w:p>
    <w:p>
      <w:r>
        <w:t>出版社：深圳：海天出版社</w:t>
      </w:r>
    </w:p>
    <w:p>
      <w:r>
        <w:t>出版日期：2001.09</w:t>
      </w:r>
    </w:p>
    <w:p>
      <w:r>
        <w:t>总页数：227</w:t>
      </w:r>
    </w:p>
    <w:p>
      <w:r>
        <w:t>更多请访问教客网: www.jiaokey.com</w:t>
      </w:r>
    </w:p>
    <w:p>
      <w:r>
        <w:t>小盘股-黑马的摇篮  破译深沪小盘牛股之谜 评论地址：https://www.jiaokey.com/book/detail/10406304.html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