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挪亚方舟与灭顶洪水</w:t>
      </w:r>
    </w:p>
    <w:p>
      <w:r>
        <w:rPr>
          <w:rFonts w:ascii="宋体" w:hAnsi="宋体" w:eastAsia="宋体"/>
          <w:sz w:val="24"/>
        </w:rPr>
        <w:t>蓝凡主编；阳光文化系列丛书编辑委员会编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挪亚方舟与灭顶洪水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蓝凡主编；阳光文化系列丛书编辑委员会编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本书出售、求购地址：https://www.jiaokey.com/book/detail/10406235.html</w:t>
      </w:r>
    </w:p>
    <w:p>
      <w:r>
        <w:t>更多相关图书推荐：https://www.jiaokey.com</w:t>
      </w:r>
    </w:p>
    <w:p>
      <w:r>
        <w:t>蓝凡主编；阳光文化系列丛书编辑委员会编 其他作品：https://www.jiaokey.com/tag/蓝凡主编；阳光文化系列丛书编辑委员会编.html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关键词搜索：https://www.jiaokey.com/tag/挪亚方舟与灭顶洪水.html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