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让心灵震颤  地狱之火</w:t>
      </w:r>
    </w:p>
    <w:p>
      <w:r>
        <w:rPr>
          <w:rFonts w:ascii="宋体" w:hAnsi="宋体" w:eastAsia="宋体"/>
          <w:sz w:val="24"/>
        </w:rPr>
        <w:t>蓝凡主编；阳光文化系列丛书编辑委员会编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让心灵震颤  地狱之火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蓝凡主编；阳光文化系列丛书编辑委员会编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本书出售、求购地址：https://www.jiaokey.com/book/detail/10406231.html</w:t>
      </w:r>
    </w:p>
    <w:p>
      <w:r>
        <w:t>更多相关图书推荐：https://www.jiaokey.com</w:t>
      </w:r>
    </w:p>
    <w:p>
      <w:r>
        <w:t>蓝凡主编；阳光文化系列丛书编辑委员会编 其他作品：https://www.jiaokey.com/tag/蓝凡主编；阳光文化系列丛书编辑委员会编.html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关键词搜索：https://www.jiaokey.com/tag/让心灵震颤  地狱之火.html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