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近代西欧印刷媒介研究  从古腾堡到启蒙运动</w:t>
      </w:r>
    </w:p>
    <w:p>
      <w:r>
        <w:rPr>
          <w:rFonts w:ascii="宋体" w:hAnsi="宋体" w:eastAsia="宋体"/>
          <w:sz w:val="24"/>
        </w:rPr>
        <w:t>项翔著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近代西欧印刷媒介研究  从古腾堡到启蒙运动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本书出售、求购地址：https://www.jiaokey.com/book/detail/10406230.html</w:t>
      </w:r>
    </w:p>
    <w:p>
      <w:r>
        <w:t>更多相关图书推荐：https://www.jiaokey.com</w:t>
      </w:r>
    </w:p>
    <w:p>
      <w:r>
        <w:t>项翔著 其他作品：https://www.jiaokey.com/tag/项翔著.html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关键词搜索：https://www.jiaokey.com/tag/近代西欧印刷媒介研究  从古腾堡到启蒙运动.html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