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第3编  现代文明的发展与选择  20世纪的世界史</w:t>
      </w:r>
    </w:p>
    <w:p>
      <w:r>
        <w:t>作者：王斯德主编；余伟民，郑寅达著</w:t>
      </w:r>
    </w:p>
    <w:p>
      <w:r>
        <w:t>出版社：上海：华东师范大学出版社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世界通史  第3编  现代文明的发展与选择  20世纪的世界史 评论地址：https://www.jiaokey.com/book/detail/10406223.html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