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书名：出入自在  王安石与佛禅</w:t>
      </w:r>
    </w:p>
    <w:p>
      <w:r>
        <w:t>作者：徐文明著</w:t>
      </w:r>
    </w:p>
    <w:p>
      <w:r>
        <w:t>出版社：郑州：河南人民出版社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出入自在  王安石与佛禅 评论地址：https://www.jiaokey.com/book/detail/10406207.html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