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书名：当代汉语词语的共时状况及其嬗变  90年代中国大陆、香港、台湾汉语词语现状研究</w:t>
      </w:r>
    </w:p>
    <w:p>
      <w:r>
        <w:t>作者:汤志祥著</w:t>
      </w:r>
    </w:p>
    <w:p>
      <w:r>
        <w:t>出版社:上海：复旦大学出版社</w:t>
      </w:r>
    </w:p>
    <w:p>
      <w:r>
        <w:t>出版日期：2001.03</w:t>
      </w:r>
    </w:p>
    <w:p>
      <w:r>
        <w:t>总页数：481</w:t>
      </w:r>
    </w:p>
    <w:p>
      <w:r>
        <w:t>更多请访问教客网:www.jiaokey.com</w:t>
      </w:r>
    </w:p>
    <w:p>
      <w:r>
        <w:t>当代汉语词语的共时状况及其嬗变  90年代中国大陆、香港、台湾汉语词语现状研究评论地址：https://www.jiaokey.com/book/detail/10406195.html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