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澳大利亚人  幸运之邦的国民</w:t>
      </w:r>
    </w:p>
    <w:p>
      <w:r>
        <w:rPr>
          <w:rFonts w:ascii="宋体" w:hAnsi="宋体" w:eastAsia="宋体"/>
          <w:sz w:val="24"/>
        </w:rPr>
        <w:t>（澳）唐纳德·霍恩（Donald Horne）著；徐维源译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澳大利亚人  幸运之邦的国民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（澳）唐纳德·霍恩（Donald Horne）著；徐维源译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本书出售、求购地址：https://www.jiaokey.com/book/detail/10406191.html</w:t>
      </w:r>
    </w:p>
    <w:p>
      <w:r>
        <w:t>更多相关图书推荐：https://www.jiaokey.com</w:t>
      </w:r>
    </w:p>
    <w:p>
      <w:r>
        <w:t>（澳）唐纳德·霍恩（Donald Horne）著；徐维源译 其他作品：https://www.jiaokey.com/tag/（澳）唐纳德·霍恩（Donald Horne）著；徐维源译.html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关键词搜索：https://www.jiaokey.com/tag/澳大利亚人  幸运之邦的国民.html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