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未带地图  行旅人生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未带地图  行旅人生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本书出售、求购地址：https://www.jiaokey.com/book/detail/10406179.html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关键词搜索：https://www.jiaokey.com/tag/未带地图  行旅人生.html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