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书名：梦粱录</w:t>
      </w:r>
    </w:p>
    <w:p>
      <w:r>
        <w:t>作者：（南宋）吴自牧撰；傅林祥注；周密撰；傅林祥注</w:t>
      </w:r>
    </w:p>
    <w:p>
      <w:r>
        <w:t>出版社：济南:山东友谊出版社,2001.05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梦粱录 评论地址：https://www.jiaokey.com/book/detail/10406135.html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