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书名：魔鬼战士  二战最惊险的突袭营救行动</w:t>
      </w:r>
    </w:p>
    <w:p>
      <w:r>
        <w:t>作者：（美）汉普顿·赛德斯（Hampton Sides）著；杨晋译</w:t>
      </w:r>
    </w:p>
    <w:p>
      <w:r>
        <w:t>出版社：海口：海南出版社</w:t>
      </w:r>
    </w:p>
    <w:p>
      <w:r>
        <w:t>出版日期：2001.10</w:t>
      </w:r>
    </w:p>
    <w:p>
      <w:r>
        <w:t>总页数：330</w:t>
      </w:r>
    </w:p>
    <w:p>
      <w:r>
        <w:t>更多请访问教客网: www.jiaokey.com</w:t>
      </w:r>
    </w:p>
    <w:p>
      <w:r>
        <w:t>魔鬼战士  二战最惊险的突袭营救行动 评论地址：https://www.jiaokey.com/book/detail/10406093.html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