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计算机战2.0</w:t>
      </w:r>
    </w:p>
    <w:p>
      <w:r>
        <w:rPr>
          <w:rFonts w:ascii="宋体" w:hAnsi="宋体" w:eastAsia="宋体"/>
          <w:sz w:val="24"/>
        </w:rPr>
        <w:t>（美）阿兰·坎彭等主编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计算机战2.0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（美）阿兰·坎彭等主编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本书出售、求购地址：https://www.jiaokey.com/book/detail/10406077.html</w:t>
      </w:r>
    </w:p>
    <w:p>
      <w:r>
        <w:t>更多相关图书推荐：https://www.jiaokey.com</w:t>
      </w:r>
    </w:p>
    <w:p>
      <w:r>
        <w:t>（美）阿兰·坎彭等主编 其他作品：https://www.jiaokey.com/tag/（美）阿兰·坎彭等主编.html</w:t>
      </w:r>
    </w:p>
    <w:p>
      <w:r>
        <w:t>关键词搜索：https://www.jiaokey.com/tag/信息时代战争新著译丛（第一辑）  计算机战2.0.html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